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1C664" w14:textId="59EAC465" w:rsidR="00B17D12" w:rsidRDefault="00000000" w:rsidP="000C6B34">
      <w:pPr>
        <w:pStyle w:val="Title"/>
        <w:ind w:left="-426"/>
      </w:pPr>
      <w:r>
        <w:t>Play Panda Social Club –</w:t>
      </w:r>
      <w:r w:rsidR="001A4B9E">
        <w:t xml:space="preserve"> </w:t>
      </w:r>
      <w:r>
        <w:t>Intake Form</w:t>
      </w:r>
    </w:p>
    <w:p w14:paraId="3AE4A54C" w14:textId="77777777" w:rsidR="00B17D12" w:rsidRDefault="00000000" w:rsidP="00BE1CC7">
      <w:pPr>
        <w:pStyle w:val="Heading1"/>
        <w:spacing w:line="360" w:lineRule="auto"/>
      </w:pPr>
      <w:r>
        <w:t>1. Participant Details</w:t>
      </w:r>
    </w:p>
    <w:p w14:paraId="70A62C93" w14:textId="347ACFB1" w:rsidR="00B17D12" w:rsidRDefault="00000000" w:rsidP="00BE1CC7">
      <w:pPr>
        <w:spacing w:line="360" w:lineRule="auto"/>
      </w:pPr>
      <w:r>
        <w:t>Full Name: __________________________________________</w:t>
      </w:r>
      <w:r w:rsidR="00532E15">
        <w:t>_____</w:t>
      </w:r>
      <w:r w:rsidR="00EB1599">
        <w:t>________________</w:t>
      </w:r>
    </w:p>
    <w:p w14:paraId="3208E6AF" w14:textId="6DFCCD2F" w:rsidR="00B17D12" w:rsidRDefault="00000000">
      <w:r>
        <w:t>Date of Birth: ____________________________________</w:t>
      </w:r>
      <w:r w:rsidR="00532E15">
        <w:t>________</w:t>
      </w:r>
      <w:r w:rsidR="00EB1599">
        <w:t>________________</w:t>
      </w:r>
    </w:p>
    <w:p w14:paraId="1A8694FA" w14:textId="3692EB78" w:rsidR="00B17D12" w:rsidRDefault="00000000">
      <w:r>
        <w:t>NDIS Number: __________________________</w:t>
      </w:r>
      <w:r w:rsidR="00532E15">
        <w:t>_________________</w:t>
      </w:r>
      <w:r w:rsidR="00EB1599">
        <w:t>_______________</w:t>
      </w:r>
    </w:p>
    <w:p w14:paraId="757F6180" w14:textId="079275C8" w:rsidR="00EB1599" w:rsidRDefault="000A16EE" w:rsidP="00555755">
      <w:pPr>
        <w:tabs>
          <w:tab w:val="left" w:pos="6800"/>
        </w:tabs>
      </w:pPr>
      <w:r>
        <w:t>NDIS Plan Manag</w:t>
      </w:r>
      <w:r w:rsidR="00EB1599">
        <w:t>ement Company</w:t>
      </w:r>
      <w:r>
        <w:t>: ____________________________________</w:t>
      </w:r>
      <w:r w:rsidR="00555755">
        <w:tab/>
      </w:r>
    </w:p>
    <w:p w14:paraId="055B7541" w14:textId="1F8B447B" w:rsidR="00284FBB" w:rsidRDefault="00284FBB" w:rsidP="00555755">
      <w:pPr>
        <w:tabs>
          <w:tab w:val="left" w:pos="6800"/>
        </w:tabs>
      </w:pPr>
      <w:r>
        <w:t xml:space="preserve">NDIS Plan </w:t>
      </w:r>
      <w:proofErr w:type="gramStart"/>
      <w:r>
        <w:t>Expiry:_</w:t>
      </w:r>
      <w:proofErr w:type="gramEnd"/>
      <w:r>
        <w:t>______________________________________________________</w:t>
      </w:r>
    </w:p>
    <w:p w14:paraId="0D21E141" w14:textId="77777777" w:rsidR="00B17D12" w:rsidRDefault="00000000" w:rsidP="00BE1CC7">
      <w:pPr>
        <w:pStyle w:val="Heading1"/>
        <w:spacing w:line="360" w:lineRule="auto"/>
      </w:pPr>
      <w:r>
        <w:t>2. Parent/Guardian Contact Information</w:t>
      </w:r>
    </w:p>
    <w:p w14:paraId="67CB3102" w14:textId="48987E6F" w:rsidR="00B17D12" w:rsidRDefault="00000000" w:rsidP="00BE1CC7">
      <w:r>
        <w:t>Primary Contact Name: ______________</w:t>
      </w:r>
      <w:r w:rsidR="00532E15">
        <w:t>_______________</w:t>
      </w:r>
      <w:r>
        <w:t>____</w:t>
      </w:r>
      <w:r w:rsidR="00EB1599">
        <w:t>_______________</w:t>
      </w:r>
    </w:p>
    <w:p w14:paraId="792414FB" w14:textId="2A9824AB" w:rsidR="00B17D12" w:rsidRDefault="00000000" w:rsidP="00BE1CC7">
      <w:r>
        <w:t>Phone Number: _______________________</w:t>
      </w:r>
      <w:r w:rsidR="00532E15">
        <w:t>_____</w:t>
      </w:r>
      <w:r>
        <w:t>______________</w:t>
      </w:r>
      <w:r w:rsidR="00EB1599">
        <w:t>_______________</w:t>
      </w:r>
    </w:p>
    <w:p w14:paraId="7845D9AA" w14:textId="59BC1741" w:rsidR="00B17D12" w:rsidRDefault="00000000" w:rsidP="00BE1CC7">
      <w:r>
        <w:t>Email Address: _____________________________</w:t>
      </w:r>
      <w:r w:rsidR="00532E15">
        <w:t>______</w:t>
      </w:r>
      <w:r>
        <w:t>________</w:t>
      </w:r>
      <w:r w:rsidR="00EB1599">
        <w:t>_______________</w:t>
      </w:r>
    </w:p>
    <w:p w14:paraId="2ABC51F5" w14:textId="65ED7723" w:rsidR="00B17D12" w:rsidRDefault="00000000">
      <w:r>
        <w:t>Relationship to Participant: _____________________</w:t>
      </w:r>
      <w:r w:rsidR="00532E15">
        <w:t>__</w:t>
      </w:r>
      <w:r>
        <w:t>_____</w:t>
      </w:r>
      <w:r w:rsidR="00EB1599">
        <w:t>________________</w:t>
      </w:r>
    </w:p>
    <w:p w14:paraId="15A0FFF2" w14:textId="77777777" w:rsidR="00B17D12" w:rsidRDefault="00000000">
      <w:pPr>
        <w:pStyle w:val="Heading1"/>
      </w:pPr>
      <w:r>
        <w:t>3. Emergency Contact (Other than Parent/Guardian)</w:t>
      </w:r>
    </w:p>
    <w:p w14:paraId="5C879585" w14:textId="101EE00B" w:rsidR="00B17D12" w:rsidRDefault="00000000">
      <w:r>
        <w:t>Name: ____________________________________________</w:t>
      </w:r>
      <w:r w:rsidR="00532E15">
        <w:t>________</w:t>
      </w:r>
      <w:r w:rsidR="00EB1599">
        <w:t>_______________</w:t>
      </w:r>
    </w:p>
    <w:p w14:paraId="587FE868" w14:textId="50D7127F" w:rsidR="00B17D12" w:rsidRDefault="00000000">
      <w:r>
        <w:t>Phone Number: _____________________________________</w:t>
      </w:r>
      <w:r w:rsidR="00532E15">
        <w:t>____</w:t>
      </w:r>
      <w:r w:rsidR="00EB1599">
        <w:t>_______________</w:t>
      </w:r>
    </w:p>
    <w:p w14:paraId="3E03B67F" w14:textId="12C2B00E" w:rsidR="00B17D12" w:rsidRDefault="00000000">
      <w:r>
        <w:t>Relationship to Participant: __________________________</w:t>
      </w:r>
      <w:r w:rsidR="00532E15">
        <w:t>__</w:t>
      </w:r>
      <w:r w:rsidR="00EB1599">
        <w:t>______________</w:t>
      </w:r>
    </w:p>
    <w:p w14:paraId="2F7D0260" w14:textId="77777777" w:rsidR="00B17D12" w:rsidRDefault="00000000">
      <w:pPr>
        <w:pStyle w:val="Heading1"/>
      </w:pPr>
      <w:r>
        <w:t>4. Medical Information</w:t>
      </w:r>
    </w:p>
    <w:p w14:paraId="69D0E75A" w14:textId="77777777" w:rsidR="00B17D12" w:rsidRDefault="00000000">
      <w:r>
        <w:t>Does your child have any diagnosed medical conditions (e.g. asthma, epilepsy)?</w:t>
      </w:r>
    </w:p>
    <w:p w14:paraId="0E4856AB" w14:textId="6D6EA27C" w:rsidR="00B17D12" w:rsidRDefault="00000000">
      <w:r>
        <w:t>☐ No     ☐ Yes : ________________________________</w:t>
      </w:r>
    </w:p>
    <w:p w14:paraId="083191FA" w14:textId="12F1FA63" w:rsidR="00B17D12" w:rsidRDefault="00BE1CC7">
      <w:r>
        <w:t xml:space="preserve">Known </w:t>
      </w:r>
      <w:r w:rsidR="00000000">
        <w:t>Allergies (food, environmental): _____________________________</w:t>
      </w:r>
    </w:p>
    <w:p w14:paraId="70B9CB9B" w14:textId="47222846" w:rsidR="00B17D12" w:rsidRDefault="00000000">
      <w:r>
        <w:t>Does your child carry an EpiPen or other medication? ☐ Yes ☐ No</w:t>
      </w:r>
    </w:p>
    <w:p w14:paraId="22C4E475" w14:textId="77777777" w:rsidR="00B17D12" w:rsidRDefault="00000000">
      <w:r>
        <w:t>If yes, please list: _____________________________________________</w:t>
      </w:r>
    </w:p>
    <w:p w14:paraId="3B24F074" w14:textId="77777777" w:rsidR="00B17D12" w:rsidRDefault="00000000" w:rsidP="00BE1CC7">
      <w:pPr>
        <w:pStyle w:val="Heading1"/>
        <w:spacing w:line="360" w:lineRule="auto"/>
      </w:pPr>
      <w:r>
        <w:lastRenderedPageBreak/>
        <w:t>5. Behaviour &amp; Support Needs</w:t>
      </w:r>
    </w:p>
    <w:p w14:paraId="13296A2F" w14:textId="5E31D02A" w:rsidR="00B17D12" w:rsidRDefault="00000000" w:rsidP="00BE1CC7">
      <w:pPr>
        <w:spacing w:line="360" w:lineRule="auto"/>
      </w:pPr>
      <w:r>
        <w:t>Key triggers or stressors: ________________________________________</w:t>
      </w:r>
      <w:r w:rsidR="008B6CC9">
        <w:t>_________________</w:t>
      </w:r>
    </w:p>
    <w:p w14:paraId="748E9490" w14:textId="3A990CA9" w:rsidR="008B6CC9" w:rsidRDefault="008B6CC9">
      <w:r>
        <w:t>_______________________________________________________________________________________</w:t>
      </w:r>
    </w:p>
    <w:p w14:paraId="36DB50F6" w14:textId="136CA2F9" w:rsidR="00B17D12" w:rsidRDefault="00000000">
      <w:r>
        <w:t>Preferred calming strategies or tools: ______________________________</w:t>
      </w:r>
      <w:r w:rsidR="008B6CC9">
        <w:t>_____________</w:t>
      </w:r>
    </w:p>
    <w:p w14:paraId="3898FEEE" w14:textId="19B016F0" w:rsidR="008B6CC9" w:rsidRDefault="008B6CC9">
      <w:r>
        <w:t>_______________________________________________________________________________________</w:t>
      </w:r>
    </w:p>
    <w:p w14:paraId="0711EAA4" w14:textId="77777777" w:rsidR="00B17D12" w:rsidRDefault="00000000">
      <w:r>
        <w:t>Can your child participate safely in a small group environment? ☐ Yes ☐ No</w:t>
      </w:r>
    </w:p>
    <w:p w14:paraId="2555B835" w14:textId="51D41BA4" w:rsidR="003D5F03" w:rsidRDefault="003D5F03">
      <w:r>
        <w:t xml:space="preserve">Is your child at risk of </w:t>
      </w:r>
      <w:r w:rsidR="00BE1CC7">
        <w:t>attempting to abscond</w:t>
      </w:r>
      <w:r>
        <w:t xml:space="preserve"> from the session/venue? </w:t>
      </w:r>
      <w:r>
        <w:rPr>
          <w:rFonts w:ascii="Segoe UI Symbol" w:hAnsi="Segoe UI Symbol" w:cs="Segoe UI Symbol"/>
        </w:rPr>
        <w:t>☐</w:t>
      </w:r>
      <w:r>
        <w:t xml:space="preserve"> Yes </w:t>
      </w:r>
      <w:r>
        <w:rPr>
          <w:rFonts w:ascii="Segoe UI Symbol" w:hAnsi="Segoe UI Symbol" w:cs="Segoe UI Symbol"/>
        </w:rPr>
        <w:t>☐</w:t>
      </w:r>
      <w:r>
        <w:t xml:space="preserve"> No</w:t>
      </w:r>
    </w:p>
    <w:p w14:paraId="556342C2" w14:textId="77777777" w:rsidR="00B17D12" w:rsidRDefault="00000000" w:rsidP="00BE1CC7">
      <w:pPr>
        <w:pStyle w:val="Heading1"/>
        <w:spacing w:line="360" w:lineRule="auto"/>
      </w:pPr>
      <w:r>
        <w:t>6. Authorisations</w:t>
      </w:r>
    </w:p>
    <w:p w14:paraId="625D47D5" w14:textId="06828F7D" w:rsidR="00700E7A" w:rsidRDefault="00700E7A" w:rsidP="00BE1CC7">
      <w:pPr>
        <w:spacing w:line="360" w:lineRule="auto"/>
      </w:pPr>
      <w:r>
        <w:rPr>
          <w:rFonts w:ascii="Segoe UI Symbol" w:hAnsi="Segoe UI Symbol" w:cs="Segoe UI Symbol"/>
        </w:rPr>
        <w:t>☐</w:t>
      </w:r>
      <w:r>
        <w:t xml:space="preserve"> I understand the premises is under 24/</w:t>
      </w:r>
      <w:r w:rsidR="006828AE">
        <w:t>7</w:t>
      </w:r>
      <w:r>
        <w:t xml:space="preserve"> security video Surveillance.</w:t>
      </w:r>
    </w:p>
    <w:p w14:paraId="5140D173" w14:textId="261CB20D" w:rsidR="00700E7A" w:rsidRDefault="00700E7A">
      <w:r>
        <w:rPr>
          <w:rFonts w:ascii="Segoe UI Symbol" w:hAnsi="Segoe UI Symbol" w:cs="Segoe UI Symbol"/>
        </w:rPr>
        <w:t>☐</w:t>
      </w:r>
      <w:r>
        <w:t xml:space="preserve"> I give permission for photos to be taken of my child </w:t>
      </w:r>
      <w:r w:rsidR="00CA28D3">
        <w:t xml:space="preserve">for </w:t>
      </w:r>
      <w:r w:rsidR="006828AE">
        <w:t>participant</w:t>
      </w:r>
      <w:r w:rsidR="000D771B">
        <w:t>’s</w:t>
      </w:r>
      <w:r w:rsidR="00CA28D3">
        <w:t xml:space="preserve"> </w:t>
      </w:r>
      <w:r w:rsidR="000D771B">
        <w:t>p</w:t>
      </w:r>
      <w:r w:rsidR="00CA28D3">
        <w:t>arents</w:t>
      </w:r>
      <w:r w:rsidR="000D771B">
        <w:t xml:space="preserve"> updates after the session</w:t>
      </w:r>
      <w:r w:rsidR="006828AE">
        <w:t>.</w:t>
      </w:r>
    </w:p>
    <w:p w14:paraId="2FAA4188" w14:textId="1A184DDA" w:rsidR="00CA28D3" w:rsidRDefault="00CA28D3">
      <w:r>
        <w:rPr>
          <w:rFonts w:ascii="Segoe UI Symbol" w:hAnsi="Segoe UI Symbol" w:cs="Segoe UI Symbol"/>
        </w:rPr>
        <w:t>☐</w:t>
      </w:r>
      <w:r>
        <w:t xml:space="preserve"> </w:t>
      </w:r>
      <w:r w:rsidR="00BE1CC7">
        <w:t xml:space="preserve">(Optional) </w:t>
      </w:r>
      <w:r>
        <w:t xml:space="preserve">I give permission for photos to be taken of my child for </w:t>
      </w:r>
      <w:r w:rsidR="000D771B">
        <w:t xml:space="preserve">Play Panda visual </w:t>
      </w:r>
      <w:r>
        <w:t xml:space="preserve">display </w:t>
      </w:r>
      <w:proofErr w:type="spellStart"/>
      <w:r w:rsidR="000D771B">
        <w:t>eg</w:t>
      </w:r>
      <w:proofErr w:type="spellEnd"/>
      <w:r w:rsidR="000D771B">
        <w:t xml:space="preserve">: website and Instagram page.  </w:t>
      </w:r>
    </w:p>
    <w:p w14:paraId="5BB047D7" w14:textId="7A92C5F2" w:rsidR="00B17D12" w:rsidRDefault="00000000">
      <w:pPr>
        <w:rPr>
          <w:rFonts w:ascii="Segoe UI" w:hAnsi="Segoe UI" w:cs="Segoe UI"/>
        </w:rPr>
      </w:pPr>
      <w:r>
        <w:t xml:space="preserve">☐ </w:t>
      </w:r>
      <w:r w:rsidR="00125E6D">
        <w:rPr>
          <w:rFonts w:ascii="Segoe UI" w:hAnsi="Segoe UI" w:cs="Segoe UI"/>
        </w:rPr>
        <w:t>I confirm that all information provided is accurate and agree to notify Play Panda Social Club if any details change.</w:t>
      </w:r>
    </w:p>
    <w:p w14:paraId="64B851C4" w14:textId="2330CEF9" w:rsidR="00843914" w:rsidRPr="00843914" w:rsidRDefault="00843914" w:rsidP="00843914">
      <w:pPr>
        <w:spacing w:after="160" w:line="278" w:lineRule="auto"/>
        <w:rPr>
          <w:b/>
          <w:bCs/>
        </w:rPr>
      </w:pPr>
      <w:r w:rsidRPr="00843914">
        <w:rPr>
          <w:b/>
          <w:bCs/>
        </w:rPr>
        <w:t>This agreement may be ended by either party with 24-hour notice for any reason.</w:t>
      </w:r>
    </w:p>
    <w:p w14:paraId="14C0EA23" w14:textId="77777777" w:rsidR="00B17D12" w:rsidRDefault="00000000" w:rsidP="00BE1CC7">
      <w:pPr>
        <w:pStyle w:val="Heading1"/>
        <w:spacing w:line="360" w:lineRule="auto"/>
      </w:pPr>
      <w:r>
        <w:t>7. Signature</w:t>
      </w:r>
    </w:p>
    <w:p w14:paraId="7109364B" w14:textId="4C3CC761" w:rsidR="00BE1CC7" w:rsidRDefault="00000000" w:rsidP="00BE1CC7">
      <w:pPr>
        <w:spacing w:line="480" w:lineRule="auto"/>
      </w:pPr>
      <w:r>
        <w:t>Parent/Guardian Name: _______</w:t>
      </w:r>
      <w:r w:rsidR="00BE1CC7">
        <w:t>____</w:t>
      </w:r>
      <w:r>
        <w:t>_______________________</w:t>
      </w:r>
      <w:r w:rsidR="00843914">
        <w:t>__</w:t>
      </w:r>
      <w:r w:rsidR="00BE1CC7">
        <w:t>___________________</w:t>
      </w:r>
    </w:p>
    <w:p w14:paraId="0188A84F" w14:textId="0D1AF9C8" w:rsidR="00BE1CC7" w:rsidRDefault="00000000" w:rsidP="00BE1CC7">
      <w:pPr>
        <w:spacing w:line="480" w:lineRule="auto"/>
      </w:pPr>
      <w:r>
        <w:t>Signature: ________________________________</w:t>
      </w:r>
      <w:r w:rsidR="00BE1CC7">
        <w:t>______</w:t>
      </w:r>
      <w:r w:rsidR="00BE1CC7" w:rsidRPr="00BE1CC7">
        <w:t xml:space="preserve"> </w:t>
      </w:r>
      <w:r w:rsidR="00BE1CC7">
        <w:t xml:space="preserve">  </w:t>
      </w:r>
      <w:r w:rsidR="00BE1CC7">
        <w:t>Date: _________________________</w:t>
      </w:r>
    </w:p>
    <w:p w14:paraId="67577DA3" w14:textId="72AD99E4" w:rsidR="00B17D12" w:rsidRDefault="00B17D12" w:rsidP="00BE1CC7">
      <w:pPr>
        <w:spacing w:line="360" w:lineRule="auto"/>
      </w:pPr>
    </w:p>
    <w:sectPr w:rsidR="00B17D12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ACD34" w14:textId="77777777" w:rsidR="00054D0C" w:rsidRDefault="00054D0C" w:rsidP="000C6B34">
      <w:pPr>
        <w:spacing w:after="0" w:line="240" w:lineRule="auto"/>
      </w:pPr>
      <w:r>
        <w:separator/>
      </w:r>
    </w:p>
  </w:endnote>
  <w:endnote w:type="continuationSeparator" w:id="0">
    <w:p w14:paraId="6658393B" w14:textId="77777777" w:rsidR="00054D0C" w:rsidRDefault="00054D0C" w:rsidP="000C6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314AC" w14:textId="51B9F9D4" w:rsidR="000C6B34" w:rsidRDefault="000C6B34">
    <w:pPr>
      <w:pStyle w:val="Foot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C7975B9" wp14:editId="782E35A8">
          <wp:simplePos x="0" y="0"/>
          <wp:positionH relativeFrom="column">
            <wp:posOffset>-1816100</wp:posOffset>
          </wp:positionH>
          <wp:positionV relativeFrom="paragraph">
            <wp:posOffset>290830</wp:posOffset>
          </wp:positionV>
          <wp:extent cx="9814560" cy="2222500"/>
          <wp:effectExtent l="0" t="0" r="2540" b="0"/>
          <wp:wrapNone/>
          <wp:docPr id="1330591857" name="Picture 2" descr="Header Footer Green: Over 9,314 Royalty-Free Licensable Stock Illustrations  &amp; Drawings | Shuttersto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eader Footer Green: Over 9,314 Royalty-Free Licensable Stock Illustrations  &amp; Drawings | Shutterstock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129"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9814560" cy="2222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36FD23FF" wp14:editId="690371D9">
          <wp:simplePos x="0" y="0"/>
          <wp:positionH relativeFrom="column">
            <wp:posOffset>-2095500</wp:posOffset>
          </wp:positionH>
          <wp:positionV relativeFrom="paragraph">
            <wp:posOffset>392430</wp:posOffset>
          </wp:positionV>
          <wp:extent cx="9814560" cy="2222500"/>
          <wp:effectExtent l="0" t="0" r="2540" b="0"/>
          <wp:wrapNone/>
          <wp:docPr id="1343978380" name="Picture 2" descr="Header Footer Green: Over 9,314 Royalty-Free Licensable Stock Illustrations  &amp; Drawings | Shuttersto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eader Footer Green: Over 9,314 Royalty-Free Licensable Stock Illustrations  &amp; Drawings | Shutterstock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129"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9814560" cy="2222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4B09261" wp14:editId="3867D6C6">
          <wp:simplePos x="0" y="0"/>
          <wp:positionH relativeFrom="column">
            <wp:posOffset>-2565400</wp:posOffset>
          </wp:positionH>
          <wp:positionV relativeFrom="paragraph">
            <wp:posOffset>-1231900</wp:posOffset>
          </wp:positionV>
          <wp:extent cx="9814560" cy="2222500"/>
          <wp:effectExtent l="0" t="0" r="2540" b="0"/>
          <wp:wrapNone/>
          <wp:docPr id="1459182923" name="Picture 2" descr="Header Footer Green: Over 9,314 Royalty-Free Licensable Stock Illustrations  &amp; Drawings | Shuttersto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eader Footer Green: Over 9,314 Royalty-Free Licensable Stock Illustrations  &amp; Drawings | Shutterstock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129"/>
                  <a:stretch>
                    <a:fillRect/>
                  </a:stretch>
                </pic:blipFill>
                <pic:spPr bwMode="auto">
                  <a:xfrm>
                    <a:off x="0" y="0"/>
                    <a:ext cx="9814560" cy="2222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8DFEF" w14:textId="77777777" w:rsidR="00054D0C" w:rsidRDefault="00054D0C" w:rsidP="000C6B34">
      <w:pPr>
        <w:spacing w:after="0" w:line="240" w:lineRule="auto"/>
      </w:pPr>
      <w:r>
        <w:separator/>
      </w:r>
    </w:p>
  </w:footnote>
  <w:footnote w:type="continuationSeparator" w:id="0">
    <w:p w14:paraId="6F900DDB" w14:textId="77777777" w:rsidR="00054D0C" w:rsidRDefault="00054D0C" w:rsidP="000C6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D9042" w14:textId="66B20E88" w:rsidR="000C6B34" w:rsidRDefault="000C6B34">
    <w:pPr>
      <w:pStyle w:val="Header"/>
    </w:pPr>
    <w:r>
      <w:rPr>
        <w:noProof/>
      </w:rPr>
      <w:drawing>
        <wp:anchor distT="0" distB="0" distL="114300" distR="114300" simplePos="0" relativeHeight="251665408" behindDoc="1" locked="0" layoutInCell="1" allowOverlap="1" wp14:anchorId="29E7072D" wp14:editId="510EEBF2">
          <wp:simplePos x="0" y="0"/>
          <wp:positionH relativeFrom="column">
            <wp:posOffset>-1638300</wp:posOffset>
          </wp:positionH>
          <wp:positionV relativeFrom="paragraph">
            <wp:posOffset>-698500</wp:posOffset>
          </wp:positionV>
          <wp:extent cx="9814560" cy="1854200"/>
          <wp:effectExtent l="0" t="0" r="2540" b="0"/>
          <wp:wrapNone/>
          <wp:docPr id="1875690701" name="Picture 2" descr="Header Footer Green: Over 9,314 Royalty-Free Licensable Stock Illustrations  &amp; Drawings | Shuttersto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eader Footer Green: Over 9,314 Royalty-Free Licensable Stock Illustrations  &amp; Drawings | Shutterstock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129"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9814560" cy="1854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F415654"/>
    <w:multiLevelType w:val="multilevel"/>
    <w:tmpl w:val="3F924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D8E087E"/>
    <w:multiLevelType w:val="hybridMultilevel"/>
    <w:tmpl w:val="0CD6A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531685">
    <w:abstractNumId w:val="8"/>
  </w:num>
  <w:num w:numId="2" w16cid:durableId="2095273032">
    <w:abstractNumId w:val="6"/>
  </w:num>
  <w:num w:numId="3" w16cid:durableId="196814147">
    <w:abstractNumId w:val="5"/>
  </w:num>
  <w:num w:numId="4" w16cid:durableId="252789001">
    <w:abstractNumId w:val="4"/>
  </w:num>
  <w:num w:numId="5" w16cid:durableId="514927898">
    <w:abstractNumId w:val="7"/>
  </w:num>
  <w:num w:numId="6" w16cid:durableId="1277322877">
    <w:abstractNumId w:val="3"/>
  </w:num>
  <w:num w:numId="7" w16cid:durableId="439880630">
    <w:abstractNumId w:val="2"/>
  </w:num>
  <w:num w:numId="8" w16cid:durableId="997460285">
    <w:abstractNumId w:val="1"/>
  </w:num>
  <w:num w:numId="9" w16cid:durableId="428280538">
    <w:abstractNumId w:val="0"/>
  </w:num>
  <w:num w:numId="10" w16cid:durableId="461269645">
    <w:abstractNumId w:val="10"/>
  </w:num>
  <w:num w:numId="11" w16cid:durableId="20777006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4D0C"/>
    <w:rsid w:val="0006063C"/>
    <w:rsid w:val="000A16EE"/>
    <w:rsid w:val="000A31C6"/>
    <w:rsid w:val="000C6B34"/>
    <w:rsid w:val="000D771B"/>
    <w:rsid w:val="00125E6D"/>
    <w:rsid w:val="00147799"/>
    <w:rsid w:val="0015074B"/>
    <w:rsid w:val="001A4B9E"/>
    <w:rsid w:val="00284FBB"/>
    <w:rsid w:val="0029639D"/>
    <w:rsid w:val="002B4B3A"/>
    <w:rsid w:val="00322212"/>
    <w:rsid w:val="00326F90"/>
    <w:rsid w:val="003D5F03"/>
    <w:rsid w:val="00532E15"/>
    <w:rsid w:val="00555755"/>
    <w:rsid w:val="006828AE"/>
    <w:rsid w:val="00700E7A"/>
    <w:rsid w:val="0076335B"/>
    <w:rsid w:val="00843914"/>
    <w:rsid w:val="008B6CC9"/>
    <w:rsid w:val="00A01D5A"/>
    <w:rsid w:val="00A644BA"/>
    <w:rsid w:val="00AA1D8D"/>
    <w:rsid w:val="00AC1BE2"/>
    <w:rsid w:val="00B17D12"/>
    <w:rsid w:val="00B323AE"/>
    <w:rsid w:val="00B347B3"/>
    <w:rsid w:val="00B47730"/>
    <w:rsid w:val="00B74BAF"/>
    <w:rsid w:val="00BE1CC7"/>
    <w:rsid w:val="00C537A1"/>
    <w:rsid w:val="00CA28D3"/>
    <w:rsid w:val="00CB0664"/>
    <w:rsid w:val="00D03B43"/>
    <w:rsid w:val="00D47422"/>
    <w:rsid w:val="00DB56FB"/>
    <w:rsid w:val="00E21DB9"/>
    <w:rsid w:val="00EB1599"/>
    <w:rsid w:val="00F7407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B7E939"/>
  <w14:defaultImageDpi w14:val="300"/>
  <w15:docId w15:val="{71328F9D-0000-7A41-AECB-312724603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3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COLLIER Dominic [Eden Hill Primary School]</cp:lastModifiedBy>
  <cp:revision>16</cp:revision>
  <dcterms:created xsi:type="dcterms:W3CDTF">2025-06-05T07:30:00Z</dcterms:created>
  <dcterms:modified xsi:type="dcterms:W3CDTF">2025-09-04T11:47:00Z</dcterms:modified>
  <cp:category/>
</cp:coreProperties>
</file>